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书名：新民说  成为农夫  我和两只羊的奇妙生活</w:t>
      </w:r>
    </w:p>
    <w:p>
      <w:r>
        <w:t>作者：（美）道格·范思著；吴美真译</w:t>
      </w:r>
    </w:p>
    <w:p>
      <w:r>
        <w:t>出版社：桂林:广西师范大学出版社,2017.05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新民说  成为农夫  我和两只羊的奇妙生活 评论地址：https://www.jiaokey.com/book/detail/14226153.html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