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重绽生命之花  白血病抗击者的自述</w:t>
      </w:r>
    </w:p>
    <w:p>
      <w:r>
        <w:rPr>
          <w:rFonts w:ascii="宋体" w:hAnsi="宋体" w:eastAsia="宋体"/>
          <w:sz w:val="24"/>
        </w:rPr>
        <w:t>康乐平著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重绽生命之花  白血病抗击者的自述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本书出售、求购地址：https://www.jiaokey.com/book/detail/14226151.html</w:t>
      </w:r>
    </w:p>
    <w:p>
      <w:r>
        <w:t>更多相关图书推荐：https://www.jiaokey.com</w:t>
      </w:r>
    </w:p>
    <w:p>
      <w:r>
        <w:t>康乐平著 其他作品：https://www.jiaokey.com/tag/康乐平著.html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关键词搜索：https://www.jiaokey.com/tag/重绽生命之花  白血病抗击者的自述.html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