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白鹭林</w:t>
      </w:r>
    </w:p>
    <w:p>
      <w:r>
        <w:rPr>
          <w:rFonts w:ascii="宋体" w:hAnsi="宋体" w:eastAsia="宋体"/>
          <w:sz w:val="24"/>
        </w:rPr>
        <w:t>赵雨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9787552627855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本书是“宁波青年作家创作文库 （第3辑） ”中的一部短篇小说集, 共收录青年作家赵雨创作的20余部短篇小说, 如《白鹭林》《剪纸满墙》《乌鸦》等, 作者寄情于每一个故事, 故事里的每一个人物, 人物的每一段人生, 结尾让人回味无穷。</w:t>
      </w:r>
    </w:p>
    <w:p/>
    <w:p>
      <w:r>
        <w:t>本书出售、求购地址：https://www.jiaokey.com/book/detail/14226142.html</w:t>
      </w:r>
    </w:p>
    <w:p>
      <w:r>
        <w:t>更多当代作品（1949年~）图书推荐：https://www.jiaokey.com</w:t>
      </w:r>
    </w:p>
    <w:p>
      <w:r>
        <w:t>赵雨 其他作品：https://www.jiaokey.com/tag/赵雨.html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