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云南少数民族地区环境友好型传统生产生活方式可持续发展</w:t>
      </w:r>
    </w:p>
    <w:p>
      <w:r>
        <w:rPr>
          <w:rFonts w:ascii="宋体" w:hAnsi="宋体" w:eastAsia="宋体"/>
          <w:sz w:val="24"/>
        </w:rPr>
        <w:t>康云海，马建宇编著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云南少数民族地区环境友好型传统生产生活方式可持续发展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康云海，马建宇编著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本书出售、求购地址：https://www.jiaokey.com/book/detail/14226137.html</w:t>
      </w:r>
    </w:p>
    <w:p>
      <w:r>
        <w:t>更多相关图书推荐：https://www.jiaokey.com</w:t>
      </w:r>
    </w:p>
    <w:p>
      <w:r>
        <w:t>康云海，马建宇编著 其他作品：https://www.jiaokey.com/tag/康云海，马建宇编著.html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关键词搜索：https://www.jiaokey.com/tag/云南少数民族地区环境友好型传统生产生活方式可持续发展.html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