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书名：中国内地电视剧的意义系统与审美呈现  1980-2016</w:t>
      </w:r>
    </w:p>
    <w:p>
      <w:r>
        <w:t>作者：万小谈著</w:t>
      </w:r>
    </w:p>
    <w:p>
      <w:r>
        <w:t>出版社：北京:中国广播电视出版社,2017.04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中国内地电视剧的意义系统与审美呈现  1980-2016 评论地址：https://www.jiaokey.com/book/detail/14226111.html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