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书名：赢在整合  企业的核心竞争力</w:t>
      </w:r>
    </w:p>
    <w:p>
      <w:r>
        <w:t>作者：王阔编著</w:t>
      </w:r>
    </w:p>
    <w:p>
      <w:r>
        <w:t>出版社：长春:吉林文史出版社,2017.03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赢在整合  企业的核心竞争力 评论地址：https://www.jiaokey.com/book/detail/14226107.html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