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回头客战略  交易额越高，流量成本越低的经营模式</w:t>
      </w:r>
    </w:p>
    <w:p>
      <w:r>
        <w:rPr>
          <w:rFonts w:ascii="宋体" w:hAnsi="宋体" w:eastAsia="宋体"/>
          <w:sz w:val="24"/>
        </w:rPr>
        <w:t>（美）谢家华（Tony Hsieh）著；谢传刚译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回头客战略  交易额越高，流量成本越低的经营模式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（美）谢家华（Tony Hsieh）著；谢传刚译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本书出售、求购地址：https://www.jiaokey.com/book/detail/14226086.html</w:t>
      </w:r>
    </w:p>
    <w:p>
      <w:r>
        <w:t>更多相关图书推荐：https://www.jiaokey.com</w:t>
      </w:r>
    </w:p>
    <w:p>
      <w:r>
        <w:t>（美）谢家华（Tony Hsieh）著；谢传刚译 其他作品：https://www.jiaokey.com/tag/（美）谢家华（Tony Hsieh）著；谢传刚译.html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关键词搜索：https://www.jiaokey.com/tag/回头客战略  交易额越高，流量成本越低的经营模式.html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