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书名：贵州回族礼俗文化及其当代价值</w:t>
      </w:r>
    </w:p>
    <w:p>
      <w:r>
        <w:t>作者：马良灿，刘砺著</w:t>
      </w:r>
    </w:p>
    <w:p>
      <w:r>
        <w:t>出版社：贵阳:贵州大学出版社,2016.04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贵州回族礼俗文化及其当代价值 评论地址：https://www.jiaokey.com/book/detail/14226071.html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