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书名：爱情“抑郁症”治疗笔记  智慧女人要懂婚恋心理学</w:t>
      </w:r>
    </w:p>
    <w:p>
      <w:r>
        <w:t>作者：文廷著</w:t>
      </w:r>
    </w:p>
    <w:p>
      <w:r>
        <w:t>出版社：北京:新世界出版社,2017.04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爱情“抑郁症”治疗笔记  智慧女人要懂婚恋心理学 评论地址：https://www.jiaokey.com/book/detail/14226069.html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