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清季民国时期贵州文化的变革  以人物为中心的研究</w:t>
      </w:r>
    </w:p>
    <w:p>
      <w:r>
        <w:rPr>
          <w:rFonts w:ascii="宋体" w:hAnsi="宋体" w:eastAsia="宋体"/>
          <w:sz w:val="24"/>
        </w:rPr>
        <w:t>陈永霞著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清季民国时期贵州文化的变革  以人物为中心的研究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本书出售、求购地址：https://www.jiaokey.com/book/detail/14226051.html</w:t>
      </w:r>
    </w:p>
    <w:p>
      <w:r>
        <w:t>更多相关图书推荐：https://www.jiaokey.com</w:t>
      </w:r>
    </w:p>
    <w:p>
      <w:r>
        <w:t>陈永霞著 其他作品：https://www.jiaokey.com/tag/陈永霞著.html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关键词搜索：https://www.jiaokey.com/tag/清季民国时期贵州文化的变革  以人物为中心的研究.html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