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书名：粤艺访谈录  旧雨琼花</w:t>
      </w:r>
    </w:p>
    <w:p>
      <w:r>
        <w:t>作者：广州粤&lt;font color=Red&gt;艺&lt;/font&gt;发展中心编</w:t>
      </w:r>
    </w:p>
    <w:p>
      <w:r>
        <w:t>出版社：广州:广州出版社,2016.12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粤艺访谈录  旧雨琼花 评论地址：https://www.jiaokey.com/book/detail/14226048.html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