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书名：蒙汉目连救母故事比较研究</w:t>
      </w:r>
    </w:p>
    <w:p>
      <w:r>
        <w:t>作者：陈岗龙著</w:t>
      </w:r>
    </w:p>
    <w:p>
      <w:r>
        <w:t>出版社：北京:昆仑出版社,2016.11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蒙汉目连救母故事比较研究 评论地址：https://www.jiaokey.com/book/detail/14226043.html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