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数码摄影后期从入门到精通  全新超长视频版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数码摄影后期从入门到精通  全新超长视频版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本书出售、求购地址：https://www.jiaokey.com/book/detail/14226021.html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关键词搜索：https://www.jiaokey.com/tag/数码摄影后期从入门到精通  全新超长视频版.html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