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书名：英俊济跄  西安交大杰出学子影存</w:t>
      </w:r>
    </w:p>
    <w:p>
      <w:r>
        <w:t>作者：西安交通大学档案馆编</w:t>
      </w:r>
    </w:p>
    <w:p>
      <w:r>
        <w:t>出版社：西安:西安交通大学出版社,2016.04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英俊济跄  西安交大杰出学子影存 评论地址：https://www.jiaokey.com/book/detail/14226016.html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