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佛教文化研究  第3辑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本书出售、求购地址：https://www.jiaokey.com/book/detail/14226013.html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关键词搜索：https://www.jiaokey.com/tag/佛教文化研究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