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  丝路寻踪  周建朋丝绸之路山水画作品集</w:t>
      </w:r>
    </w:p>
    <w:p>
      <w:r>
        <w:rPr>
          <w:rFonts w:ascii="宋体" w:hAnsi="宋体" w:eastAsia="宋体"/>
          <w:sz w:val="24"/>
        </w:rPr>
        <w:t>游庆桥主编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  丝路寻踪  周建朋丝绸之路山水画作品集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游庆桥主编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本书出售、求购地址：https://www.jiaokey.com/book/detail/14226005.html</w:t>
      </w:r>
    </w:p>
    <w:p>
      <w:r>
        <w:t>更多相关图书推荐：https://www.jiaokey.com</w:t>
      </w:r>
    </w:p>
    <w:p>
      <w:r>
        <w:t>游庆桥主编 其他作品：https://www.jiaokey.com/tag/游庆桥主编.html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关键词搜索：https://www.jiaokey.com/tag/守望家园  丝路寻踪  周建朋丝绸之路山水画作品集.html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