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12  满族、朝鲜族、锡伯族、赫哲族卷</w:t>
      </w:r>
    </w:p>
    <w:p>
      <w:r>
        <w:t>作者：李德洙主编；王宏刚主编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中国民族百科全书  12  满族、朝鲜族、锡伯族、赫哲族卷 评论地址：https://www.jiaokey.com/book/detail/14225996.html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