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生物治疗专家共识与指导原则  2015</w:t>
      </w:r>
    </w:p>
    <w:p>
      <w:r>
        <w:rPr>
          <w:rFonts w:ascii="宋体" w:hAnsi="宋体" w:eastAsia="宋体"/>
          <w:sz w:val="24"/>
        </w:rPr>
        <w:t>付小兵，魏于全主编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生物治疗专家共识与指导原则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本书出售、求购地址：https://www.jiaokey.com/book/detail/14225978.html</w:t>
      </w:r>
    </w:p>
    <w:p>
      <w:r>
        <w:t>更多相关图书推荐：https://www.jiaokey.com</w:t>
      </w:r>
    </w:p>
    <w:p>
      <w:r>
        <w:t>付小兵，魏于全主编 其他作品：https://www.jiaokey.com/tag/付小兵，魏于全主编.html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关键词搜索：https://www.jiaokey.com/tag/生物治疗专家共识与指导原则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