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佛教文化研究  第4辑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佛教文化研究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本书出售、求购地址：https://www.jiaokey.com/book/detail/14225963.html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关键词搜索：https://www.jiaokey.com/tag/佛教文化研究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