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书名：广东教育“创强争先建高地”纪实</w:t>
      </w:r>
    </w:p>
    <w:p>
      <w:r>
        <w:t>作者：罗伟其主编；王创，汤贞敏副主编</w:t>
      </w:r>
    </w:p>
    <w:p>
      <w:r>
        <w:t>出版社：广州:广东高等教育出版社,2017.05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广东教育“创强争先建高地”纪实 评论地址：https://www.jiaokey.com/book/detail/14225948.html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