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书名：股道人心  来自华尔街的股市盈利技巧与策略</w:t>
      </w:r>
    </w:p>
    <w:p>
      <w:r>
        <w:t>作者：（美）史蒂夫·中本著；向楚材，郁伊堃译</w:t>
      </w:r>
    </w:p>
    <w:p>
      <w:r>
        <w:t>出版社：成都:四川人民出版社,2017.04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股道人心  来自华尔街的股市盈利技巧与策略 评论地址：https://www.jiaokey.com/book/detail/14225938.html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