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书名：中国大学生践行社会主义核心价值观调查研究</w:t>
      </w:r>
    </w:p>
    <w:p>
      <w:r>
        <w:t>作者：文君，王云海主编</w:t>
      </w:r>
    </w:p>
    <w:p>
      <w:r>
        <w:t>出版社：北京：对外经济贸易大学出版社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中国大学生践行社会主义核心价值观调查研究 评论地址：https://www.jiaokey.com/book/detail/14225936.html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