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神经外科出血与血栓防治</w:t>
      </w:r>
    </w:p>
    <w:p>
      <w:r>
        <w:rPr>
          <w:rFonts w:ascii="宋体" w:hAnsi="宋体" w:eastAsia="宋体"/>
          <w:sz w:val="24"/>
        </w:rPr>
        <w:t>（加）Mark G.Hamilton等原著；陆丹，王宝，杨重飞主译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神经外科出血与血栓防治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（加）Mark G.Hamilton等原著；陆丹，王宝，杨重飞主译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本书出售、求购地址：https://www.jiaokey.com/book/detail/14225930.html</w:t>
      </w:r>
    </w:p>
    <w:p>
      <w:r>
        <w:t>更多相关图书推荐：https://www.jiaokey.com</w:t>
      </w:r>
    </w:p>
    <w:p>
      <w:r>
        <w:t>（加）Mark G.Hamilton等原著；陆丹，王宝，杨重飞主译 其他作品：https://www.jiaokey.com/tag/（加）Mark G.Hamilton等原著；陆丹，王宝，杨重飞主译.html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关键词搜索：https://www.jiaokey.com/tag/神经外科出血与血栓防治.html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