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国史通鉴  第3部  乡关何处  两晋南北朝卷</w:t>
      </w:r>
    </w:p>
    <w:p>
      <w:r>
        <w:rPr>
          <w:rFonts w:ascii="宋体" w:hAnsi="宋体" w:eastAsia="宋体"/>
          <w:sz w:val="24"/>
        </w:rPr>
        <w:t>方志远著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国史通鉴  第3部  乡关何处  两晋南北朝卷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本书出售、求购地址：https://www.jiaokey.com/book/detail/14225877.html</w:t>
      </w:r>
    </w:p>
    <w:p>
      <w:r>
        <w:t>更多相关图书推荐：https://www.jiaokey.com</w:t>
      </w:r>
    </w:p>
    <w:p>
      <w:r>
        <w:t>方志远著 其他作品：https://www.jiaokey.com/tag/方志远著.html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关键词搜索：https://www.jiaokey.com/tag/国史通鉴  第3部  乡关何处  两晋南北朝卷.html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