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59  古代部分  罗汉图册  上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59  古代部分  罗汉图册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本书出售、求购地址：https://www.jiaokey.com/book/detail/14225852.html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59  古代部分  罗汉图册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