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书名：艾米莉·勃朗特传</w:t>
      </w:r>
    </w:p>
    <w:p>
      <w:r>
        <w:t>作者：（英）A.玛丽·F.罗宾逊著；高万隆译</w:t>
      </w:r>
    </w:p>
    <w:p>
      <w:r>
        <w:t>出版社：杭州:浙江工商大学出版社,2017.01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艾米莉·勃朗特传 评论地址：https://www.jiaokey.com/book/detail/14225851.html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