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“百年西泠·湖山流韵”西泠印社诗书画印大展作品集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“百年西泠·湖山流韵”西泠印社诗书画印大展作品集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本书出售、求购地址：https://www.jiaokey.com/book/detail/14225842.html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关键词搜索：https://www.jiaokey.com/tag/“百年西泠·湖山流韵”西泠印社诗书画印大展作品集.html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