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从零开始学区块链  数字货币与互联网金融新格局</w:t>
      </w:r>
    </w:p>
    <w:p>
      <w:r>
        <w:rPr>
          <w:rFonts w:ascii="宋体" w:hAnsi="宋体" w:eastAsia="宋体"/>
          <w:sz w:val="24"/>
        </w:rPr>
        <w:t>黄振东编著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从零开始学区块链  数字货币与互联网金融新格局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本书出售、求购地址：https://www.jiaokey.com/book/detail/14225837.html</w:t>
      </w:r>
    </w:p>
    <w:p>
      <w:r>
        <w:t>更多相关图书推荐：https://www.jiaokey.com</w:t>
      </w:r>
    </w:p>
    <w:p>
      <w:r>
        <w:t>黄振东编著 其他作品：https://www.jiaokey.com/tag/黄振东编著.html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关键词搜索：https://www.jiaokey.com/tag/从零开始学区块链  数字货币与互联网金融新格局.html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