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世界民间藏中国敦煌文献  第1辑  下</w:t>
      </w:r>
    </w:p>
    <w:p>
      <w:r>
        <w:rPr>
          <w:rFonts w:ascii="宋体" w:hAnsi="宋体" w:eastAsia="宋体"/>
          <w:sz w:val="24"/>
        </w:rPr>
        <w:t>于华刚，翁连溪主编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世界民间藏中国敦煌文献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于华刚，翁连溪主编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本书出售、求购地址：https://www.jiaokey.com/book/detail/14225832.html</w:t>
      </w:r>
    </w:p>
    <w:p>
      <w:r>
        <w:t>更多相关图书推荐：https://www.jiaokey.com</w:t>
      </w:r>
    </w:p>
    <w:p>
      <w:r>
        <w:t>于华刚，翁连溪主编 其他作品：https://www.jiaokey.com/tag/于华刚，翁连溪主编.html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关键词搜索：https://www.jiaokey.com/tag/世界民间藏中国敦煌文献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