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广东农村改革试验区实践</w:t>
      </w:r>
    </w:p>
    <w:p>
      <w:r>
        <w:rPr>
          <w:rFonts w:ascii="宋体" w:hAnsi="宋体" w:eastAsia="宋体"/>
          <w:sz w:val="24"/>
        </w:rPr>
        <w:t>马恩成主编；唐启洪，刘季芸，何享业副主编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广东农村改革试验区实践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马恩成主编；唐启洪，刘季芸，何享业副主编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本书出售、求购地址：https://www.jiaokey.com/book/detail/14225813.html</w:t>
      </w:r>
    </w:p>
    <w:p>
      <w:r>
        <w:t>更多相关图书推荐：https://www.jiaokey.com</w:t>
      </w:r>
    </w:p>
    <w:p>
      <w:r>
        <w:t>马恩成主编；唐启洪，刘季芸，何享业副主编 其他作品：https://www.jiaokey.com/tag/马恩成主编；唐启洪，刘季芸，何享业副主编.html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关键词搜索：https://www.jiaokey.com/tag/广东农村改革试验区实践.html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