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书名：掌握赫斯特周期分析  赫斯特独创市场周期分析系统的现代处理方法</w:t>
      </w:r>
    </w:p>
    <w:p>
      <w:r>
        <w:t>作者：克里斯托弗格拉夫顿著；康民付沛</w:t>
      </w:r>
    </w:p>
    <w:p>
      <w:r>
        <w:t>出版社：武汉：华中科技大学出版社</w:t>
      </w:r>
    </w:p>
    <w:p>
      <w:r>
        <w:t>出版日期：2017.04</w:t>
      </w:r>
    </w:p>
    <w:p>
      <w:r>
        <w:t>总页数：390</w:t>
      </w:r>
    </w:p>
    <w:p>
      <w:r>
        <w:t>更多请访问教客网: www.jiaokey.com</w:t>
      </w:r>
    </w:p>
    <w:p>
      <w:r>
        <w:t>掌握赫斯特周期分析  赫斯特独创市场周期分析系统的现代处理方法 评论地址：https://www.jiaokey.com/book/detail/14225732.html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