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书名：雨季过后会下糖  小魔女麻咪  注音·全彩·美绘版</w:t>
      </w:r>
    </w:p>
    <w:p>
      <w:r>
        <w:t>作者：两色风景著</w:t>
      </w:r>
    </w:p>
    <w:p>
      <w:r>
        <w:t>出版社：沈阳:万卷出版公司,2017.04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雨季过后会下糖  小魔女麻咪  注音·全彩·美绘版 评论地址：https://www.jiaokey.com/book/detail/14225725.html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