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艾迪提心灵成长历险记  神奇飞垫的困局</w:t>
      </w:r>
    </w:p>
    <w:p>
      <w:r>
        <w:rPr>
          <w:rFonts w:ascii="宋体" w:hAnsi="宋体" w:eastAsia="宋体"/>
          <w:sz w:val="24"/>
        </w:rPr>
        <w:t>（英）苏妮缇·南西著；王燕译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艾迪提心灵成长历险记  神奇飞垫的困局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（英）苏妮缇·南西著；王燕译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本书出售、求购地址：https://www.jiaokey.com/book/detail/14225692.html</w:t>
      </w:r>
    </w:p>
    <w:p>
      <w:r>
        <w:t>更多相关图书推荐：https://www.jiaokey.com</w:t>
      </w:r>
    </w:p>
    <w:p>
      <w:r>
        <w:t>（英）苏妮缇·南西著；王燕译 其他作品：https://www.jiaokey.com/tag/（英）苏妮缇·南西著；王燕译.html</w:t>
      </w:r>
    </w:p>
    <w:p>
      <w:r>
        <w:t>杭州:浙江人民出版社,2017.04 出版图书：https://www.jiaokey.com/tag/杭州:浙江人民出版社,2017.04.html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