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世界冠军教你下围棋  入门篇  学生版</w:t>
      </w:r>
    </w:p>
    <w:p>
      <w:r>
        <w:rPr>
          <w:rFonts w:ascii="宋体" w:hAnsi="宋体" w:eastAsia="宋体"/>
          <w:sz w:val="24"/>
        </w:rPr>
        <w:t>时越，马笑冰，殷鉴著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世界冠军教你下围棋  入门篇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时越，马笑冰，殷鉴著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本书出售、求购地址：https://www.jiaokey.com/book/detail/14225685.html</w:t>
      </w:r>
    </w:p>
    <w:p>
      <w:r>
        <w:t>更多相关图书推荐：https://www.jiaokey.com</w:t>
      </w:r>
    </w:p>
    <w:p>
      <w:r>
        <w:t>时越，马笑冰，殷鉴著 其他作品：https://www.jiaokey.com/tag/时越，马笑冰，殷鉴著.html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关键词搜索：https://www.jiaokey.com/tag/世界冠军教你下围棋  入门篇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