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火与石  3  异形大战铁血战士</w:t>
      </w:r>
    </w:p>
    <w:p>
      <w:r>
        <w:rPr>
          <w:rFonts w:ascii="宋体" w:hAnsi="宋体" w:eastAsia="宋体"/>
          <w:sz w:val="24"/>
        </w:rPr>
        <w:t>（美）保罗·托宾著；（阿根廷）胡安·费雷拉绘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火与石  3  异形大战铁血战士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（美）保罗·托宾著；（阿根廷）胡安·费雷拉绘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本书出售、求购地址：https://www.jiaokey.com/book/detail/14225684.html</w:t>
      </w:r>
    </w:p>
    <w:p>
      <w:r>
        <w:t>更多相关图书推荐：https://www.jiaokey.com</w:t>
      </w:r>
    </w:p>
    <w:p>
      <w:r>
        <w:t>（美）保罗·托宾著；（阿根廷）胡安·费雷拉绘 其他作品：https://www.jiaokey.com/tag/（美）保罗·托宾著；（阿根廷）胡安·费雷拉绘.html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关键词搜索：https://www.jiaokey.com/tag/火与石  3  异形大战铁血战士.html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