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波特莱尔大冒险  4  糟糕的工厂</w:t>
      </w:r>
    </w:p>
    <w:p>
      <w:r>
        <w:rPr>
          <w:rFonts w:ascii="宋体" w:hAnsi="宋体" w:eastAsia="宋体"/>
          <w:sz w:val="24"/>
        </w:rPr>
        <w:t>（美）雷蒙尼·斯尼科特著；李可琪译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波特莱尔大冒险  4  糟糕的工厂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（美）雷蒙尼·斯尼科特著；李可琪译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本书出售、求购地址：https://www.jiaokey.com/book/detail/14225679.html</w:t>
      </w:r>
    </w:p>
    <w:p>
      <w:r>
        <w:t>更多相关图书推荐：https://www.jiaokey.com</w:t>
      </w:r>
    </w:p>
    <w:p>
      <w:r>
        <w:t>（美）雷蒙尼·斯尼科特著；李可琪译 其他作品：https://www.jiaokey.com/tag/（美）雷蒙尼·斯尼科特著；李可琪译.html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关键词搜索：https://www.jiaokey.com/tag/波特莱尔大冒险  4  糟糕的工厂.html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