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书名：中国当代少数民族儿童文学原创书系  背孩子的女孩</w:t>
      </w:r>
    </w:p>
    <w:p>
      <w:r>
        <w:t>作者：玛波著</w:t>
      </w:r>
    </w:p>
    <w:p>
      <w:r>
        <w:t>出版社：沈阳:辽宁少年儿童出版社,2017.03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中国当代少数民族儿童文学原创书系  背孩子的女孩 评论地址：https://www.jiaokey.com/book/detail/14225674.html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