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书名：中国当代少数民族儿童文学原创书系  淘气的小别克</w:t>
      </w:r>
    </w:p>
    <w:p>
      <w:r>
        <w:t>作者：阿瑟&lt;font color=Red&gt;穆&lt;/font&gt;·小七总主编</w:t>
      </w:r>
    </w:p>
    <w:p>
      <w:r>
        <w:t>出版社：沈阳:辽宁少年儿童出版社,2017.03</w:t>
      </w:r>
    </w:p>
    <w:p>
      <w:r>
        <w:t>出版日期：</w:t>
      </w:r>
    </w:p>
    <w:p>
      <w:r>
        <w:t>总页数：235</w:t>
      </w:r>
    </w:p>
    <w:p>
      <w:r>
        <w:t>更多请访问教客网: www.jiaokey.com</w:t>
      </w:r>
    </w:p>
    <w:p>
      <w:r>
        <w:t>中国当代少数民族儿童文学原创书系  淘气的小别克 评论地址：https://www.jiaokey.com/book/detail/14225651.html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