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书名：糗到头条了</w:t>
      </w:r>
    </w:p>
    <w:p>
      <w:r>
        <w:t>作者：张丽莹编著</w:t>
      </w:r>
    </w:p>
    <w:p>
      <w:r>
        <w:t>出版社：南京:南京出版社,2017.05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糗到头条了 评论地址：https://www.jiaokey.com/book/detail/14225622.html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