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书名：超侠小特工  第1季  亚特兰蒂斯重现世界</w:t>
      </w:r>
    </w:p>
    <w:p>
      <w:r>
        <w:t>作者：超侠著</w:t>
      </w:r>
    </w:p>
    <w:p>
      <w:r>
        <w:t>出版社：北京:科学普及出版社,2017.05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超侠小特工  第1季  亚特兰蒂斯重现世界 评论地址：https://www.jiaokey.com/book/detail/14225617.html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