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书名：超侠小特工  第1季  金字塔顶跳舞的木乃伊</w:t>
      </w:r>
    </w:p>
    <w:p>
      <w:r>
        <w:t>作者：超侠著</w:t>
      </w:r>
    </w:p>
    <w:p>
      <w:r>
        <w:t>出版社：北京:科学普及出版社,2017.05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超侠小特工  第1季  金字塔顶跳舞的木乃伊 评论地址：https://www.jiaokey.com/book/detail/14225616.html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