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听爸爸讲科普  忙碌的城市  低幼版</w:t>
      </w:r>
    </w:p>
    <w:p>
      <w:r>
        <w:rPr>
          <w:rFonts w:ascii="宋体" w:hAnsi="宋体" w:eastAsia="宋体"/>
          <w:sz w:val="24"/>
        </w:rPr>
        <w:t>（四）卡门·吉尔著；（西）奥斯卡·佩雷斯绘；陈琳琳译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听爸爸讲科普  忙碌的城市  低幼版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（四）卡门·吉尔著；（西）奥斯卡·佩雷斯绘；陈琳琳译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本书出售、求购地址：https://www.jiaokey.com/book/detail/14225611.html</w:t>
      </w:r>
    </w:p>
    <w:p>
      <w:r>
        <w:t>更多相关图书推荐：https://www.jiaokey.com</w:t>
      </w:r>
    </w:p>
    <w:p>
      <w:r>
        <w:t>（四）卡门·吉尔著；（西）奥斯卡·佩雷斯绘；陈琳琳译 其他作品：https://www.jiaokey.com/tag/（四）卡门·吉尔著；（西）奥斯卡·佩雷斯绘；陈琳琳译.html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关键词搜索：https://www.jiaokey.com/tag/听爸爸讲科普  忙碌的城市  低幼版.html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