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晚安，让宝宝熟睡的绘本故事  大家都爱这样的我</w:t>
      </w:r>
    </w:p>
    <w:p>
      <w:r>
        <w:rPr>
          <w:rFonts w:ascii="宋体" w:hAnsi="宋体" w:eastAsia="宋体"/>
          <w:sz w:val="24"/>
        </w:rPr>
        <w:t>日知公司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晚安，让宝宝熟睡的绘本故事  大家都爱这样的我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本书出售、求购地址：https://www.jiaokey.com/book/detail/14225610.html</w:t>
      </w:r>
    </w:p>
    <w:p>
      <w:r>
        <w:t>更多相关图书推荐：https://www.jiaokey.com</w:t>
      </w:r>
    </w:p>
    <w:p>
      <w:r>
        <w:t>日知公司 其他作品：https://www.jiaokey.com/tag/日知公司.html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关键词搜索：https://www.jiaokey.com/tag/晚安，让宝宝熟睡的绘本故事  大家都爱这样的我.html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