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麦田精选图画书  也许当个消防员……  6-12岁</w:t>
      </w:r>
    </w:p>
    <w:p>
      <w:r>
        <w:rPr>
          <w:rFonts w:ascii="宋体" w:hAnsi="宋体" w:eastAsia="宋体"/>
          <w:sz w:val="24"/>
        </w:rPr>
        <w:t>于贝尔·本·科穆著；布鲁诺·海茨绘；李然译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麦田精选图画书  也许当个消防员……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于贝尔·本·科穆著；布鲁诺·海茨绘；李然译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本书出售、求购地址：https://www.jiaokey.com/book/detail/14225607.html</w:t>
      </w:r>
    </w:p>
    <w:p>
      <w:r>
        <w:t>更多相关图书推荐：https://www.jiaokey.com</w:t>
      </w:r>
    </w:p>
    <w:p>
      <w:r>
        <w:t>于贝尔·本·科穆著；布鲁诺·海茨绘；李然译 其他作品：https://www.jiaokey.com/tag/于贝尔·本·科穆著；布鲁诺·海茨绘；李然译.html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关键词搜索：https://www.jiaokey.com/tag/麦田精选图画书  也许当个消防员……  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