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那些年那些老童话  小溪流的歌</w:t>
      </w:r>
    </w:p>
    <w:p>
      <w:r>
        <w:rPr>
          <w:rFonts w:ascii="宋体" w:hAnsi="宋体" w:eastAsia="宋体"/>
          <w:sz w:val="24"/>
        </w:rPr>
        <w:t>严文井著；韩伍绘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那些年那些老童话  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严文井著；韩伍绘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本书出售、求购地址：https://www.jiaokey.com/book/detail/14225605.html</w:t>
      </w:r>
    </w:p>
    <w:p>
      <w:r>
        <w:t>更多相关图书推荐：https://www.jiaokey.com</w:t>
      </w:r>
    </w:p>
    <w:p>
      <w:r>
        <w:t>严文井著；韩伍绘 其他作品：https://www.jiaokey.com/tag/严文井著；韩伍绘.html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关键词搜索：https://www.jiaokey.com/tag/那些年那些老童话  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