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他和他永恒的朋友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他和他永恒的朋友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本书出售、求购地址：https://www.jiaokey.com/book/detail/14225591.html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关键词搜索：https://www.jiaokey.com/tag/他和他永恒的朋友.html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