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聪明的狐狐  经典童书  权威译本</w:t>
      </w:r>
    </w:p>
    <w:p>
      <w:r>
        <w:rPr>
          <w:rFonts w:ascii="宋体" w:hAnsi="宋体" w:eastAsia="宋体"/>
          <w:sz w:val="24"/>
        </w:rPr>
        <w:t>（捷克）约瑟夫·拉达著；韦苇译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聪明的狐狐  经典童书  权威译本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（捷克）约瑟夫·拉达著；韦苇译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本书出售、求购地址：https://www.jiaokey.com/book/detail/14225588.html</w:t>
      </w:r>
    </w:p>
    <w:p>
      <w:r>
        <w:t>更多相关图书推荐：https://www.jiaokey.com</w:t>
      </w:r>
    </w:p>
    <w:p>
      <w:r>
        <w:t>（捷克）约瑟夫·拉达著；韦苇译 其他作品：https://www.jiaokey.com/tag/（捷克）约瑟夫·拉达著；韦苇译.html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关键词搜索：https://www.jiaokey.com/tag/亲近母语  聪明的狐狐  经典童书  权威译本.html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