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罗宾，你开心吗？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罗宾，你开心吗？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本书出售、求购地址：https://www.jiaokey.com/book/detail/14225580.html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关键词搜索：https://www.jiaokey.com/tag/罗宾，你开心吗？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