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书名：快乐鸟拼音读物  胖小猪捡萝卜</w:t>
      </w:r>
    </w:p>
    <w:p>
      <w:r>
        <w:t>作者：安武林著</w:t>
      </w:r>
    </w:p>
    <w:p>
      <w:r>
        <w:t>出版社：北京:现代出版社,2017.05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快乐鸟拼音读物  胖小猪捡萝卜 评论地址：https://www.jiaokey.com/book/detail/14225565.html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