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纯美小树叶童话  第2季  森林里的路灯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纯美小树叶童话  第2季  森林里的路灯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本书出售、求购地址：https://www.jiaokey.com/book/detail/14225550.html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关键词搜索：https://www.jiaokey.com/tag/纯美小树叶童话  第2季  森林里的路灯.html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